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2E1" w:rsidRDefault="004E3466" w:rsidP="006902E1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  <w:lang w:val="ru-RU"/>
        </w:rPr>
      </w:pPr>
      <w:bookmarkStart w:id="0" w:name="_GoBack"/>
      <w:bookmarkEnd w:id="0"/>
      <w:proofErr w:type="spellStart"/>
      <w:r w:rsidRPr="006902E1">
        <w:rPr>
          <w:rFonts w:ascii="Times New Roman" w:hAnsi="Times New Roman" w:cs="Times New Roman"/>
          <w:color w:val="auto"/>
          <w:sz w:val="32"/>
          <w:szCs w:val="32"/>
          <w:lang w:val="ru-RU"/>
        </w:rPr>
        <w:t>Әлкей</w:t>
      </w:r>
      <w:proofErr w:type="spellEnd"/>
      <w:r w:rsidRPr="006902E1">
        <w:rPr>
          <w:rFonts w:ascii="Times New Roman" w:hAnsi="Times New Roman" w:cs="Times New Roman"/>
          <w:color w:val="auto"/>
          <w:sz w:val="32"/>
          <w:szCs w:val="32"/>
          <w:lang w:val="ru-RU"/>
        </w:rPr>
        <w:t xml:space="preserve"> </w:t>
      </w:r>
      <w:proofErr w:type="spellStart"/>
      <w:r w:rsidRPr="006902E1">
        <w:rPr>
          <w:rFonts w:ascii="Times New Roman" w:hAnsi="Times New Roman" w:cs="Times New Roman"/>
          <w:color w:val="auto"/>
          <w:sz w:val="32"/>
          <w:szCs w:val="32"/>
          <w:lang w:val="ru-RU"/>
        </w:rPr>
        <w:t>Марғұлан</w:t>
      </w:r>
      <w:proofErr w:type="spellEnd"/>
      <w:r w:rsidRPr="006902E1">
        <w:rPr>
          <w:rFonts w:ascii="Times New Roman" w:hAnsi="Times New Roman" w:cs="Times New Roman"/>
          <w:color w:val="auto"/>
          <w:sz w:val="32"/>
          <w:szCs w:val="32"/>
          <w:lang w:val="ru-RU"/>
        </w:rPr>
        <w:t xml:space="preserve"> </w:t>
      </w:r>
      <w:proofErr w:type="spellStart"/>
      <w:r w:rsidRPr="006902E1">
        <w:rPr>
          <w:rFonts w:ascii="Times New Roman" w:hAnsi="Times New Roman" w:cs="Times New Roman"/>
          <w:color w:val="auto"/>
          <w:sz w:val="32"/>
          <w:szCs w:val="32"/>
          <w:lang w:val="ru-RU"/>
        </w:rPr>
        <w:t>атындағы</w:t>
      </w:r>
      <w:proofErr w:type="spellEnd"/>
      <w:r w:rsidRPr="006902E1">
        <w:rPr>
          <w:rFonts w:ascii="Times New Roman" w:hAnsi="Times New Roman" w:cs="Times New Roman"/>
          <w:color w:val="auto"/>
          <w:sz w:val="32"/>
          <w:szCs w:val="32"/>
          <w:lang w:val="ru-RU"/>
        </w:rPr>
        <w:t xml:space="preserve"> </w:t>
      </w:r>
    </w:p>
    <w:p w:rsidR="002E09FB" w:rsidRPr="006902E1" w:rsidRDefault="004E3466" w:rsidP="006902E1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  <w:lang w:val="ru-RU"/>
        </w:rPr>
      </w:pPr>
      <w:r w:rsidRPr="006902E1">
        <w:rPr>
          <w:rFonts w:ascii="Times New Roman" w:hAnsi="Times New Roman" w:cs="Times New Roman"/>
          <w:color w:val="auto"/>
          <w:sz w:val="32"/>
          <w:szCs w:val="32"/>
          <w:lang w:val="ru-RU"/>
        </w:rPr>
        <w:t>Павло</w:t>
      </w:r>
      <w:r w:rsidR="006902E1">
        <w:rPr>
          <w:rFonts w:ascii="Times New Roman" w:hAnsi="Times New Roman" w:cs="Times New Roman"/>
          <w:color w:val="auto"/>
          <w:sz w:val="32"/>
          <w:szCs w:val="32"/>
          <w:lang w:val="ru-RU"/>
        </w:rPr>
        <w:t xml:space="preserve">дар </w:t>
      </w:r>
      <w:proofErr w:type="spellStart"/>
      <w:r w:rsidR="006902E1">
        <w:rPr>
          <w:rFonts w:ascii="Times New Roman" w:hAnsi="Times New Roman" w:cs="Times New Roman"/>
          <w:color w:val="auto"/>
          <w:sz w:val="32"/>
          <w:szCs w:val="32"/>
          <w:lang w:val="ru-RU"/>
        </w:rPr>
        <w:t>педагогикалық</w:t>
      </w:r>
      <w:proofErr w:type="spellEnd"/>
      <w:r w:rsidR="006902E1">
        <w:rPr>
          <w:rFonts w:ascii="Times New Roman" w:hAnsi="Times New Roman" w:cs="Times New Roman"/>
          <w:color w:val="auto"/>
          <w:sz w:val="32"/>
          <w:szCs w:val="32"/>
          <w:lang w:val="ru-RU"/>
        </w:rPr>
        <w:t xml:space="preserve"> </w:t>
      </w:r>
      <w:proofErr w:type="spellStart"/>
      <w:r w:rsidR="006902E1">
        <w:rPr>
          <w:rFonts w:ascii="Times New Roman" w:hAnsi="Times New Roman" w:cs="Times New Roman"/>
          <w:color w:val="auto"/>
          <w:sz w:val="32"/>
          <w:szCs w:val="32"/>
          <w:lang w:val="ru-RU"/>
        </w:rPr>
        <w:t>университеті</w:t>
      </w:r>
      <w:proofErr w:type="spellEnd"/>
    </w:p>
    <w:p w:rsidR="006902E1" w:rsidRDefault="006902E1" w:rsidP="006902E1">
      <w:pPr>
        <w:pStyle w:val="21"/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  <w:lang w:val="ru-RU"/>
        </w:rPr>
      </w:pPr>
    </w:p>
    <w:p w:rsidR="006902E1" w:rsidRDefault="006902E1" w:rsidP="006902E1">
      <w:pPr>
        <w:pStyle w:val="21"/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  <w:lang w:val="ru-RU"/>
        </w:rPr>
      </w:pPr>
    </w:p>
    <w:p w:rsidR="002E09FB" w:rsidRPr="006902E1" w:rsidRDefault="004E3466" w:rsidP="006902E1">
      <w:pPr>
        <w:pStyle w:val="21"/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  <w:lang w:val="ru-RU"/>
        </w:rPr>
      </w:pPr>
      <w:r w:rsidRPr="006902E1">
        <w:rPr>
          <w:rFonts w:ascii="Times New Roman" w:hAnsi="Times New Roman" w:cs="Times New Roman"/>
          <w:color w:val="auto"/>
          <w:sz w:val="32"/>
          <w:szCs w:val="32"/>
          <w:lang w:val="ru-RU"/>
        </w:rPr>
        <w:t>ӨТІНІМ</w:t>
      </w:r>
    </w:p>
    <w:p w:rsidR="002E09FB" w:rsidRPr="006902E1" w:rsidRDefault="004E3466" w:rsidP="006902E1">
      <w:pPr>
        <w:spacing w:after="0"/>
        <w:jc w:val="both"/>
        <w:rPr>
          <w:rFonts w:cs="Times New Roman"/>
          <w:sz w:val="32"/>
          <w:szCs w:val="32"/>
          <w:lang w:val="ru-RU"/>
        </w:rPr>
      </w:pPr>
      <w:r w:rsidRPr="006902E1">
        <w:rPr>
          <w:rFonts w:cs="Times New Roman"/>
          <w:sz w:val="32"/>
          <w:szCs w:val="32"/>
          <w:lang w:val="ru-RU"/>
        </w:rPr>
        <w:t>«</w:t>
      </w:r>
      <w:proofErr w:type="spellStart"/>
      <w:r w:rsidRPr="004E3466">
        <w:rPr>
          <w:rFonts w:cs="Times New Roman"/>
          <w:sz w:val="32"/>
          <w:szCs w:val="32"/>
          <w:lang w:val="ru-RU"/>
        </w:rPr>
        <w:t>Көгалдандыру</w:t>
      </w:r>
      <w:proofErr w:type="spellEnd"/>
      <w:r w:rsidRPr="004E3466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4E3466">
        <w:rPr>
          <w:rFonts w:cs="Times New Roman"/>
          <w:sz w:val="32"/>
          <w:szCs w:val="32"/>
          <w:lang w:val="ru-RU"/>
        </w:rPr>
        <w:t>бойынша</w:t>
      </w:r>
      <w:proofErr w:type="spellEnd"/>
      <w:r w:rsidRPr="004E3466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4E3466">
        <w:rPr>
          <w:rFonts w:cs="Times New Roman"/>
          <w:sz w:val="32"/>
          <w:szCs w:val="32"/>
          <w:lang w:val="ru-RU"/>
        </w:rPr>
        <w:t>ең</w:t>
      </w:r>
      <w:proofErr w:type="spellEnd"/>
      <w:r w:rsidRPr="004E3466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4E3466">
        <w:rPr>
          <w:rFonts w:cs="Times New Roman"/>
          <w:sz w:val="32"/>
          <w:szCs w:val="32"/>
          <w:lang w:val="ru-RU"/>
        </w:rPr>
        <w:t>үздік</w:t>
      </w:r>
      <w:proofErr w:type="spellEnd"/>
      <w:r w:rsidRPr="004E3466">
        <w:rPr>
          <w:rFonts w:cs="Times New Roman"/>
          <w:sz w:val="32"/>
          <w:szCs w:val="32"/>
          <w:lang w:val="ru-RU"/>
        </w:rPr>
        <w:t xml:space="preserve"> кабинет</w:t>
      </w:r>
      <w:r w:rsidRPr="006902E1">
        <w:rPr>
          <w:rFonts w:cs="Times New Roman"/>
          <w:sz w:val="32"/>
          <w:szCs w:val="32"/>
          <w:lang w:val="ru-RU"/>
        </w:rPr>
        <w:t xml:space="preserve">» </w:t>
      </w:r>
      <w:proofErr w:type="spellStart"/>
      <w:r w:rsidRPr="006902E1">
        <w:rPr>
          <w:rFonts w:cs="Times New Roman"/>
          <w:sz w:val="32"/>
          <w:szCs w:val="32"/>
          <w:lang w:val="ru-RU"/>
        </w:rPr>
        <w:t>байқауына</w:t>
      </w:r>
      <w:proofErr w:type="spellEnd"/>
      <w:r w:rsidRPr="006902E1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6902E1">
        <w:rPr>
          <w:rFonts w:cs="Times New Roman"/>
          <w:sz w:val="32"/>
          <w:szCs w:val="32"/>
          <w:lang w:val="ru-RU"/>
        </w:rPr>
        <w:t>қатысу</w:t>
      </w:r>
      <w:proofErr w:type="spellEnd"/>
      <w:r w:rsidRPr="006902E1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6902E1">
        <w:rPr>
          <w:rFonts w:cs="Times New Roman"/>
          <w:sz w:val="32"/>
          <w:szCs w:val="32"/>
          <w:lang w:val="ru-RU"/>
        </w:rPr>
        <w:t>үшін</w:t>
      </w:r>
      <w:proofErr w:type="spellEnd"/>
      <w:r w:rsidRPr="006902E1">
        <w:rPr>
          <w:rFonts w:cs="Times New Roman"/>
          <w:sz w:val="32"/>
          <w:szCs w:val="32"/>
          <w:lang w:val="ru-RU"/>
        </w:rPr>
        <w:br/>
      </w:r>
    </w:p>
    <w:p w:rsidR="006902E1" w:rsidRPr="006902E1" w:rsidRDefault="004E3466" w:rsidP="006902E1">
      <w:pPr>
        <w:pStyle w:val="ae"/>
        <w:numPr>
          <w:ilvl w:val="0"/>
          <w:numId w:val="10"/>
        </w:numPr>
        <w:spacing w:after="0"/>
        <w:jc w:val="both"/>
        <w:rPr>
          <w:rFonts w:cs="Times New Roman"/>
          <w:sz w:val="32"/>
          <w:szCs w:val="32"/>
          <w:lang w:val="ru-RU"/>
        </w:rPr>
      </w:pPr>
      <w:proofErr w:type="spellStart"/>
      <w:r w:rsidRPr="006902E1">
        <w:rPr>
          <w:rFonts w:cs="Times New Roman"/>
          <w:sz w:val="32"/>
          <w:szCs w:val="32"/>
          <w:lang w:val="ru-RU"/>
        </w:rPr>
        <w:t>Құрылымдық</w:t>
      </w:r>
      <w:proofErr w:type="spellEnd"/>
      <w:r w:rsidRPr="006902E1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6902E1">
        <w:rPr>
          <w:rFonts w:cs="Times New Roman"/>
          <w:sz w:val="32"/>
          <w:szCs w:val="32"/>
          <w:lang w:val="ru-RU"/>
        </w:rPr>
        <w:t>бөлімшенің</w:t>
      </w:r>
      <w:proofErr w:type="spellEnd"/>
      <w:r w:rsidRPr="006902E1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="006902E1" w:rsidRPr="006902E1">
        <w:rPr>
          <w:rFonts w:cs="Times New Roman"/>
          <w:sz w:val="32"/>
          <w:szCs w:val="32"/>
          <w:lang w:val="ru-RU"/>
        </w:rPr>
        <w:t>атауы</w:t>
      </w:r>
      <w:proofErr w:type="spellEnd"/>
      <w:r w:rsidR="006902E1" w:rsidRPr="006902E1">
        <w:rPr>
          <w:rFonts w:cs="Times New Roman"/>
          <w:sz w:val="32"/>
          <w:szCs w:val="32"/>
          <w:lang w:val="ru-RU"/>
        </w:rPr>
        <w:t xml:space="preserve"> (ЖМ, ББ, </w:t>
      </w:r>
      <w:proofErr w:type="spellStart"/>
      <w:r w:rsidR="006902E1" w:rsidRPr="006902E1">
        <w:rPr>
          <w:rFonts w:cs="Times New Roman"/>
          <w:sz w:val="32"/>
          <w:szCs w:val="32"/>
          <w:lang w:val="ru-RU"/>
        </w:rPr>
        <w:t>бөлім</w:t>
      </w:r>
      <w:proofErr w:type="spellEnd"/>
      <w:r w:rsidR="006902E1" w:rsidRPr="006902E1">
        <w:rPr>
          <w:rFonts w:cs="Times New Roman"/>
          <w:sz w:val="32"/>
          <w:szCs w:val="32"/>
          <w:lang w:val="ru-RU"/>
        </w:rPr>
        <w:t xml:space="preserve">, </w:t>
      </w:r>
      <w:proofErr w:type="spellStart"/>
      <w:r w:rsidR="006902E1" w:rsidRPr="006902E1">
        <w:rPr>
          <w:rFonts w:cs="Times New Roman"/>
          <w:sz w:val="32"/>
          <w:szCs w:val="32"/>
          <w:lang w:val="ru-RU"/>
        </w:rPr>
        <w:t>орталық</w:t>
      </w:r>
      <w:proofErr w:type="spellEnd"/>
      <w:r w:rsidR="006902E1" w:rsidRPr="006902E1">
        <w:rPr>
          <w:rFonts w:cs="Times New Roman"/>
          <w:sz w:val="32"/>
          <w:szCs w:val="32"/>
          <w:lang w:val="ru-RU"/>
        </w:rPr>
        <w:t>):</w:t>
      </w:r>
    </w:p>
    <w:p w:rsidR="006902E1" w:rsidRPr="006902E1" w:rsidRDefault="006902E1" w:rsidP="006902E1">
      <w:pPr>
        <w:spacing w:after="0"/>
        <w:ind w:left="360"/>
        <w:jc w:val="both"/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__________</w:t>
      </w:r>
      <w:r w:rsidR="004E3466" w:rsidRPr="006902E1">
        <w:rPr>
          <w:rFonts w:cs="Times New Roman"/>
          <w:sz w:val="32"/>
          <w:szCs w:val="32"/>
          <w:lang w:val="ru-RU"/>
        </w:rPr>
        <w:t>________________________________________</w:t>
      </w:r>
      <w:r w:rsidR="004E3466" w:rsidRPr="006902E1">
        <w:rPr>
          <w:rFonts w:cs="Times New Roman"/>
          <w:sz w:val="32"/>
          <w:szCs w:val="32"/>
          <w:lang w:val="ru-RU"/>
        </w:rPr>
        <w:br/>
        <w:t xml:space="preserve">2. </w:t>
      </w:r>
      <w:proofErr w:type="spellStart"/>
      <w:r w:rsidR="004E3466" w:rsidRPr="006902E1">
        <w:rPr>
          <w:rFonts w:cs="Times New Roman"/>
          <w:sz w:val="32"/>
          <w:szCs w:val="32"/>
          <w:lang w:val="ru-RU"/>
        </w:rPr>
        <w:t>Кабин</w:t>
      </w:r>
      <w:r w:rsidRPr="006902E1">
        <w:rPr>
          <w:rFonts w:cs="Times New Roman"/>
          <w:sz w:val="32"/>
          <w:szCs w:val="32"/>
          <w:lang w:val="ru-RU"/>
        </w:rPr>
        <w:t>етті</w:t>
      </w:r>
      <w:proofErr w:type="spellEnd"/>
      <w:r w:rsidRPr="006902E1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6902E1">
        <w:rPr>
          <w:rFonts w:cs="Times New Roman"/>
          <w:sz w:val="32"/>
          <w:szCs w:val="32"/>
          <w:lang w:val="ru-RU"/>
        </w:rPr>
        <w:t>безендіруге</w:t>
      </w:r>
      <w:proofErr w:type="spellEnd"/>
      <w:r w:rsidRPr="006902E1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6902E1">
        <w:rPr>
          <w:rFonts w:cs="Times New Roman"/>
          <w:sz w:val="32"/>
          <w:szCs w:val="32"/>
          <w:lang w:val="ru-RU"/>
        </w:rPr>
        <w:t>жауапты</w:t>
      </w:r>
      <w:proofErr w:type="spellEnd"/>
      <w:r w:rsidRPr="006902E1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6902E1">
        <w:rPr>
          <w:rFonts w:cs="Times New Roman"/>
          <w:sz w:val="32"/>
          <w:szCs w:val="32"/>
          <w:lang w:val="ru-RU"/>
        </w:rPr>
        <w:t>тұлға</w:t>
      </w:r>
      <w:proofErr w:type="spellEnd"/>
      <w:r w:rsidRPr="006902E1">
        <w:rPr>
          <w:rFonts w:cs="Times New Roman"/>
          <w:sz w:val="32"/>
          <w:szCs w:val="32"/>
          <w:lang w:val="ru-RU"/>
        </w:rPr>
        <w:t>:</w:t>
      </w:r>
    </w:p>
    <w:p w:rsidR="006902E1" w:rsidRDefault="004E3466" w:rsidP="006902E1">
      <w:pPr>
        <w:spacing w:after="0"/>
        <w:jc w:val="both"/>
        <w:rPr>
          <w:rFonts w:cs="Times New Roman"/>
          <w:sz w:val="32"/>
          <w:szCs w:val="32"/>
          <w:lang w:val="ru-RU"/>
        </w:rPr>
      </w:pPr>
      <w:r w:rsidRPr="006902E1">
        <w:rPr>
          <w:rFonts w:cs="Times New Roman"/>
          <w:sz w:val="32"/>
          <w:szCs w:val="32"/>
          <w:lang w:val="ru-RU"/>
        </w:rPr>
        <w:t>Т.А.Ә. ______________________________________</w:t>
      </w:r>
      <w:r w:rsidRPr="006902E1">
        <w:rPr>
          <w:rFonts w:cs="Times New Roman"/>
          <w:sz w:val="32"/>
          <w:szCs w:val="32"/>
          <w:lang w:val="ru-RU"/>
        </w:rPr>
        <w:br/>
      </w:r>
      <w:proofErr w:type="spellStart"/>
      <w:r w:rsidRPr="006902E1">
        <w:rPr>
          <w:rFonts w:cs="Times New Roman"/>
          <w:sz w:val="32"/>
          <w:szCs w:val="32"/>
          <w:lang w:val="ru-RU"/>
        </w:rPr>
        <w:t>Лауазымы</w:t>
      </w:r>
      <w:proofErr w:type="spellEnd"/>
      <w:r w:rsidRPr="006902E1">
        <w:rPr>
          <w:rFonts w:cs="Times New Roman"/>
          <w:sz w:val="32"/>
          <w:szCs w:val="32"/>
          <w:lang w:val="ru-RU"/>
        </w:rPr>
        <w:t xml:space="preserve"> </w:t>
      </w:r>
      <w:r w:rsidR="006902E1">
        <w:rPr>
          <w:rFonts w:cs="Times New Roman"/>
          <w:sz w:val="32"/>
          <w:szCs w:val="32"/>
          <w:lang w:val="ru-RU"/>
        </w:rPr>
        <w:t xml:space="preserve">                  </w:t>
      </w:r>
      <w:r w:rsidRPr="006902E1">
        <w:rPr>
          <w:rFonts w:cs="Times New Roman"/>
          <w:sz w:val="32"/>
          <w:szCs w:val="32"/>
          <w:lang w:val="ru-RU"/>
        </w:rPr>
        <w:t>____</w:t>
      </w:r>
      <w:r w:rsidR="006902E1">
        <w:rPr>
          <w:rFonts w:cs="Times New Roman"/>
          <w:sz w:val="32"/>
          <w:szCs w:val="32"/>
          <w:lang w:val="ru-RU"/>
        </w:rPr>
        <w:t>_______________________________</w:t>
      </w:r>
    </w:p>
    <w:p w:rsidR="00DB7FA9" w:rsidRDefault="004E3466" w:rsidP="00DB7FA9">
      <w:pPr>
        <w:spacing w:after="0"/>
        <w:jc w:val="both"/>
        <w:rPr>
          <w:rFonts w:cs="Times New Roman"/>
          <w:sz w:val="32"/>
          <w:szCs w:val="32"/>
          <w:lang w:val="ru-RU"/>
        </w:rPr>
      </w:pPr>
      <w:proofErr w:type="spellStart"/>
      <w:r w:rsidRPr="006902E1">
        <w:rPr>
          <w:rFonts w:cs="Times New Roman"/>
          <w:sz w:val="32"/>
          <w:szCs w:val="32"/>
          <w:lang w:val="ru-RU"/>
        </w:rPr>
        <w:t>Байланыс</w:t>
      </w:r>
      <w:proofErr w:type="spellEnd"/>
      <w:r w:rsidRPr="006902E1">
        <w:rPr>
          <w:rFonts w:cs="Times New Roman"/>
          <w:sz w:val="32"/>
          <w:szCs w:val="32"/>
          <w:lang w:val="ru-RU"/>
        </w:rPr>
        <w:t xml:space="preserve"> телеф</w:t>
      </w:r>
      <w:r w:rsidR="00DB7FA9">
        <w:rPr>
          <w:rFonts w:cs="Times New Roman"/>
          <w:sz w:val="32"/>
          <w:szCs w:val="32"/>
          <w:lang w:val="ru-RU"/>
        </w:rPr>
        <w:t>оны __________________________</w:t>
      </w:r>
    </w:p>
    <w:p w:rsidR="00DB7FA9" w:rsidRDefault="00DB7FA9" w:rsidP="00DB7FA9">
      <w:pPr>
        <w:spacing w:after="0"/>
        <w:jc w:val="both"/>
        <w:rPr>
          <w:rFonts w:cs="Times New Roman"/>
          <w:sz w:val="32"/>
          <w:szCs w:val="32"/>
          <w:lang w:val="ru-RU"/>
        </w:rPr>
      </w:pPr>
    </w:p>
    <w:p w:rsidR="006902E1" w:rsidRPr="00DB7FA9" w:rsidRDefault="004E3466" w:rsidP="00DB7FA9">
      <w:pPr>
        <w:pStyle w:val="ae"/>
        <w:numPr>
          <w:ilvl w:val="0"/>
          <w:numId w:val="11"/>
        </w:numPr>
        <w:spacing w:after="0"/>
        <w:ind w:left="0" w:firstLine="426"/>
        <w:jc w:val="both"/>
        <w:rPr>
          <w:rFonts w:cs="Times New Roman"/>
          <w:sz w:val="32"/>
          <w:szCs w:val="32"/>
          <w:lang w:val="ru-RU"/>
        </w:rPr>
      </w:pPr>
      <w:proofErr w:type="spellStart"/>
      <w:r w:rsidRPr="00DB7FA9">
        <w:rPr>
          <w:rFonts w:cs="Times New Roman"/>
          <w:sz w:val="32"/>
          <w:szCs w:val="32"/>
          <w:lang w:val="ru-RU"/>
        </w:rPr>
        <w:t>Кабинеттің</w:t>
      </w:r>
      <w:proofErr w:type="spellEnd"/>
      <w:r w:rsidRPr="00DB7FA9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DB7FA9">
        <w:rPr>
          <w:rFonts w:cs="Times New Roman"/>
          <w:sz w:val="32"/>
          <w:szCs w:val="32"/>
          <w:lang w:val="ru-RU"/>
        </w:rPr>
        <w:t>орналасқан</w:t>
      </w:r>
      <w:proofErr w:type="spellEnd"/>
      <w:r w:rsidRPr="00DB7FA9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DB7FA9">
        <w:rPr>
          <w:rFonts w:cs="Times New Roman"/>
          <w:sz w:val="32"/>
          <w:szCs w:val="32"/>
          <w:lang w:val="ru-RU"/>
        </w:rPr>
        <w:t>жері</w:t>
      </w:r>
      <w:proofErr w:type="spellEnd"/>
      <w:r w:rsidRPr="00DB7FA9">
        <w:rPr>
          <w:rFonts w:cs="Times New Roman"/>
          <w:sz w:val="32"/>
          <w:szCs w:val="32"/>
          <w:lang w:val="ru-RU"/>
        </w:rPr>
        <w:t xml:space="preserve"> (</w:t>
      </w:r>
      <w:proofErr w:type="spellStart"/>
      <w:r w:rsidRPr="00DB7FA9">
        <w:rPr>
          <w:rFonts w:cs="Times New Roman"/>
          <w:sz w:val="32"/>
          <w:szCs w:val="32"/>
          <w:lang w:val="ru-RU"/>
        </w:rPr>
        <w:t>ғимарат</w:t>
      </w:r>
      <w:proofErr w:type="spellEnd"/>
      <w:r w:rsidRPr="00DB7FA9">
        <w:rPr>
          <w:rFonts w:cs="Times New Roman"/>
          <w:sz w:val="32"/>
          <w:szCs w:val="32"/>
          <w:lang w:val="ru-RU"/>
        </w:rPr>
        <w:t>, аудитория</w:t>
      </w:r>
      <w:proofErr w:type="gramStart"/>
      <w:r w:rsidRPr="00DB7FA9">
        <w:rPr>
          <w:rFonts w:cs="Times New Roman"/>
          <w:sz w:val="32"/>
          <w:szCs w:val="32"/>
          <w:lang w:val="ru-RU"/>
        </w:rPr>
        <w:t>):</w:t>
      </w:r>
      <w:r w:rsidRPr="00DB7FA9">
        <w:rPr>
          <w:rFonts w:cs="Times New Roman"/>
          <w:sz w:val="32"/>
          <w:szCs w:val="32"/>
          <w:lang w:val="ru-RU"/>
        </w:rPr>
        <w:br/>
      </w:r>
      <w:r w:rsidR="006902E1" w:rsidRPr="00DB7FA9">
        <w:rPr>
          <w:rFonts w:cs="Times New Roman"/>
          <w:sz w:val="32"/>
          <w:szCs w:val="32"/>
          <w:lang w:val="ru-RU"/>
        </w:rPr>
        <w:t>_</w:t>
      </w:r>
      <w:proofErr w:type="gramEnd"/>
      <w:r w:rsidR="006902E1" w:rsidRPr="00DB7FA9">
        <w:rPr>
          <w:rFonts w:cs="Times New Roman"/>
          <w:sz w:val="32"/>
          <w:szCs w:val="32"/>
          <w:lang w:val="ru-RU"/>
        </w:rPr>
        <w:t>________</w:t>
      </w:r>
      <w:r w:rsidRPr="00DB7FA9">
        <w:rPr>
          <w:rFonts w:cs="Times New Roman"/>
          <w:sz w:val="32"/>
          <w:szCs w:val="32"/>
          <w:lang w:val="ru-RU"/>
        </w:rPr>
        <w:t>_____________</w:t>
      </w:r>
      <w:r w:rsidR="006902E1" w:rsidRPr="00DB7FA9">
        <w:rPr>
          <w:rFonts w:cs="Times New Roman"/>
          <w:sz w:val="32"/>
          <w:szCs w:val="32"/>
          <w:lang w:val="ru-RU"/>
        </w:rPr>
        <w:t>___________________________</w:t>
      </w:r>
    </w:p>
    <w:p w:rsidR="006902E1" w:rsidRPr="006902E1" w:rsidRDefault="004E3466" w:rsidP="00DB7FA9">
      <w:pPr>
        <w:pStyle w:val="ae"/>
        <w:numPr>
          <w:ilvl w:val="0"/>
          <w:numId w:val="11"/>
        </w:numPr>
        <w:spacing w:after="0"/>
        <w:ind w:left="0" w:firstLine="426"/>
        <w:jc w:val="both"/>
        <w:rPr>
          <w:rFonts w:cs="Times New Roman"/>
          <w:sz w:val="32"/>
          <w:szCs w:val="32"/>
          <w:lang w:val="ru-RU"/>
        </w:rPr>
      </w:pPr>
      <w:proofErr w:type="spellStart"/>
      <w:r w:rsidRPr="006902E1">
        <w:rPr>
          <w:rFonts w:cs="Times New Roman"/>
          <w:sz w:val="32"/>
          <w:szCs w:val="32"/>
          <w:lang w:val="ru-RU"/>
        </w:rPr>
        <w:t>Кабинетті</w:t>
      </w:r>
      <w:proofErr w:type="spellEnd"/>
      <w:r w:rsidRPr="006902E1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6902E1">
        <w:rPr>
          <w:rFonts w:cs="Times New Roman"/>
          <w:sz w:val="32"/>
          <w:szCs w:val="32"/>
          <w:lang w:val="ru-RU"/>
        </w:rPr>
        <w:t>безендірудің</w:t>
      </w:r>
      <w:proofErr w:type="spellEnd"/>
      <w:r w:rsidRPr="006902E1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6902E1">
        <w:rPr>
          <w:rFonts w:cs="Times New Roman"/>
          <w:sz w:val="32"/>
          <w:szCs w:val="32"/>
          <w:lang w:val="ru-RU"/>
        </w:rPr>
        <w:t>қысқаша</w:t>
      </w:r>
      <w:proofErr w:type="spellEnd"/>
      <w:r w:rsidRPr="006902E1">
        <w:rPr>
          <w:rFonts w:cs="Times New Roman"/>
          <w:sz w:val="32"/>
          <w:szCs w:val="32"/>
          <w:lang w:val="ru-RU"/>
        </w:rPr>
        <w:t xml:space="preserve"> </w:t>
      </w:r>
      <w:proofErr w:type="spellStart"/>
      <w:proofErr w:type="gramStart"/>
      <w:r w:rsidRPr="006902E1">
        <w:rPr>
          <w:rFonts w:cs="Times New Roman"/>
          <w:sz w:val="32"/>
          <w:szCs w:val="32"/>
          <w:lang w:val="ru-RU"/>
        </w:rPr>
        <w:t>сипаттамасы</w:t>
      </w:r>
      <w:proofErr w:type="spellEnd"/>
      <w:r w:rsidRPr="006902E1">
        <w:rPr>
          <w:rFonts w:cs="Times New Roman"/>
          <w:sz w:val="32"/>
          <w:szCs w:val="32"/>
          <w:lang w:val="ru-RU"/>
        </w:rPr>
        <w:t>:</w:t>
      </w:r>
      <w:r w:rsidRPr="006902E1">
        <w:rPr>
          <w:rFonts w:cs="Times New Roman"/>
          <w:sz w:val="32"/>
          <w:szCs w:val="32"/>
          <w:lang w:val="ru-RU"/>
        </w:rPr>
        <w:br/>
        <w:t>(</w:t>
      </w:r>
      <w:proofErr w:type="spellStart"/>
      <w:proofErr w:type="gramEnd"/>
      <w:r w:rsidRPr="006902E1">
        <w:rPr>
          <w:rFonts w:cs="Times New Roman"/>
          <w:sz w:val="32"/>
          <w:szCs w:val="32"/>
          <w:lang w:val="ru-RU"/>
        </w:rPr>
        <w:t>өсімдіктердің</w:t>
      </w:r>
      <w:proofErr w:type="spellEnd"/>
      <w:r w:rsidRPr="006902E1">
        <w:rPr>
          <w:rFonts w:cs="Times New Roman"/>
          <w:sz w:val="32"/>
          <w:szCs w:val="32"/>
          <w:lang w:val="ru-RU"/>
        </w:rPr>
        <w:t xml:space="preserve"> саны мен </w:t>
      </w:r>
      <w:proofErr w:type="spellStart"/>
      <w:r w:rsidRPr="006902E1">
        <w:rPr>
          <w:rFonts w:cs="Times New Roman"/>
          <w:sz w:val="32"/>
          <w:szCs w:val="32"/>
          <w:lang w:val="ru-RU"/>
        </w:rPr>
        <w:t>түрлері</w:t>
      </w:r>
      <w:proofErr w:type="spellEnd"/>
      <w:r w:rsidRPr="006902E1">
        <w:rPr>
          <w:rFonts w:cs="Times New Roman"/>
          <w:sz w:val="32"/>
          <w:szCs w:val="32"/>
          <w:lang w:val="ru-RU"/>
        </w:rPr>
        <w:t xml:space="preserve">, </w:t>
      </w:r>
      <w:proofErr w:type="spellStart"/>
      <w:r w:rsidRPr="006902E1">
        <w:rPr>
          <w:rFonts w:cs="Times New Roman"/>
          <w:sz w:val="32"/>
          <w:szCs w:val="32"/>
          <w:lang w:val="ru-RU"/>
        </w:rPr>
        <w:t>орналастыру</w:t>
      </w:r>
      <w:proofErr w:type="spellEnd"/>
      <w:r w:rsidRPr="006902E1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6902E1">
        <w:rPr>
          <w:rFonts w:cs="Times New Roman"/>
          <w:sz w:val="32"/>
          <w:szCs w:val="32"/>
          <w:lang w:val="ru-RU"/>
        </w:rPr>
        <w:t>ерекшелікт</w:t>
      </w:r>
      <w:r w:rsidR="006902E1" w:rsidRPr="006902E1">
        <w:rPr>
          <w:rFonts w:cs="Times New Roman"/>
          <w:sz w:val="32"/>
          <w:szCs w:val="32"/>
          <w:lang w:val="ru-RU"/>
        </w:rPr>
        <w:t>ері</w:t>
      </w:r>
      <w:proofErr w:type="spellEnd"/>
      <w:r w:rsidR="006902E1" w:rsidRPr="006902E1">
        <w:rPr>
          <w:rFonts w:cs="Times New Roman"/>
          <w:sz w:val="32"/>
          <w:szCs w:val="32"/>
          <w:lang w:val="ru-RU"/>
        </w:rPr>
        <w:t xml:space="preserve">, </w:t>
      </w:r>
      <w:proofErr w:type="spellStart"/>
      <w:r w:rsidR="006902E1" w:rsidRPr="006902E1">
        <w:rPr>
          <w:rFonts w:cs="Times New Roman"/>
          <w:sz w:val="32"/>
          <w:szCs w:val="32"/>
          <w:lang w:val="ru-RU"/>
        </w:rPr>
        <w:t>ұжымның</w:t>
      </w:r>
      <w:proofErr w:type="spellEnd"/>
      <w:r w:rsidR="006902E1" w:rsidRPr="006902E1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="006902E1" w:rsidRPr="006902E1">
        <w:rPr>
          <w:rFonts w:cs="Times New Roman"/>
          <w:sz w:val="32"/>
          <w:szCs w:val="32"/>
          <w:lang w:val="ru-RU"/>
        </w:rPr>
        <w:t>қатысуы</w:t>
      </w:r>
      <w:proofErr w:type="spellEnd"/>
      <w:r w:rsidR="006902E1" w:rsidRPr="006902E1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="006902E1" w:rsidRPr="006902E1">
        <w:rPr>
          <w:rFonts w:cs="Times New Roman"/>
          <w:sz w:val="32"/>
          <w:szCs w:val="32"/>
          <w:lang w:val="ru-RU"/>
        </w:rPr>
        <w:t>және</w:t>
      </w:r>
      <w:proofErr w:type="spellEnd"/>
      <w:r w:rsidR="006902E1" w:rsidRPr="006902E1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="006902E1" w:rsidRPr="006902E1">
        <w:rPr>
          <w:rFonts w:cs="Times New Roman"/>
          <w:sz w:val="32"/>
          <w:szCs w:val="32"/>
          <w:lang w:val="ru-RU"/>
        </w:rPr>
        <w:t>т.б</w:t>
      </w:r>
      <w:proofErr w:type="spellEnd"/>
      <w:r w:rsidR="006902E1" w:rsidRPr="006902E1">
        <w:rPr>
          <w:rFonts w:cs="Times New Roman"/>
          <w:sz w:val="32"/>
          <w:szCs w:val="32"/>
          <w:lang w:val="ru-RU"/>
        </w:rPr>
        <w:t>.)</w:t>
      </w:r>
    </w:p>
    <w:p w:rsidR="006902E1" w:rsidRDefault="006902E1" w:rsidP="006902E1">
      <w:pPr>
        <w:spacing w:after="0"/>
        <w:ind w:left="360"/>
        <w:jc w:val="both"/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___________</w:t>
      </w:r>
      <w:r w:rsidR="004E3466" w:rsidRPr="006902E1">
        <w:rPr>
          <w:rFonts w:cs="Times New Roman"/>
          <w:sz w:val="32"/>
          <w:szCs w:val="32"/>
          <w:lang w:val="ru-RU"/>
        </w:rPr>
        <w:t>________________________________________</w:t>
      </w:r>
      <w:r w:rsidR="004E3466" w:rsidRPr="006902E1">
        <w:rPr>
          <w:rFonts w:cs="Times New Roman"/>
          <w:sz w:val="32"/>
          <w:szCs w:val="32"/>
          <w:lang w:val="ru-RU"/>
        </w:rPr>
        <w:br/>
        <w:t>____</w:t>
      </w:r>
      <w:r>
        <w:rPr>
          <w:rFonts w:cs="Times New Roman"/>
          <w:sz w:val="32"/>
          <w:szCs w:val="32"/>
          <w:lang w:val="ru-RU"/>
        </w:rPr>
        <w:t>___________</w:t>
      </w:r>
      <w:r w:rsidR="004E3466" w:rsidRPr="006902E1">
        <w:rPr>
          <w:rFonts w:cs="Times New Roman"/>
          <w:sz w:val="32"/>
          <w:szCs w:val="32"/>
          <w:lang w:val="ru-RU"/>
        </w:rPr>
        <w:t>_____</w:t>
      </w:r>
      <w:r>
        <w:rPr>
          <w:rFonts w:cs="Times New Roman"/>
          <w:sz w:val="32"/>
          <w:szCs w:val="32"/>
          <w:lang w:val="ru-RU"/>
        </w:rPr>
        <w:t>_______________________________</w:t>
      </w:r>
    </w:p>
    <w:p w:rsidR="006902E1" w:rsidRDefault="004E3466" w:rsidP="00DB7FA9">
      <w:pPr>
        <w:pStyle w:val="ae"/>
        <w:numPr>
          <w:ilvl w:val="0"/>
          <w:numId w:val="11"/>
        </w:numPr>
        <w:spacing w:after="0"/>
        <w:ind w:left="709"/>
        <w:jc w:val="both"/>
        <w:rPr>
          <w:rFonts w:cs="Times New Roman"/>
          <w:sz w:val="32"/>
          <w:szCs w:val="32"/>
          <w:lang w:val="ru-RU"/>
        </w:rPr>
      </w:pPr>
      <w:proofErr w:type="spellStart"/>
      <w:r w:rsidRPr="006902E1">
        <w:rPr>
          <w:rFonts w:cs="Times New Roman"/>
          <w:sz w:val="32"/>
          <w:szCs w:val="32"/>
          <w:lang w:val="ru-RU"/>
        </w:rPr>
        <w:t>Өтінім</w:t>
      </w:r>
      <w:proofErr w:type="spellEnd"/>
      <w:r w:rsidRPr="006902E1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6902E1">
        <w:rPr>
          <w:rFonts w:cs="Times New Roman"/>
          <w:sz w:val="32"/>
          <w:szCs w:val="32"/>
          <w:lang w:val="ru-RU"/>
        </w:rPr>
        <w:t>берілген</w:t>
      </w:r>
      <w:proofErr w:type="spellEnd"/>
      <w:r w:rsidRPr="006902E1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6902E1">
        <w:rPr>
          <w:rFonts w:cs="Times New Roman"/>
          <w:sz w:val="32"/>
          <w:szCs w:val="32"/>
          <w:lang w:val="ru-RU"/>
        </w:rPr>
        <w:t>күні</w:t>
      </w:r>
      <w:proofErr w:type="spellEnd"/>
      <w:r w:rsidR="006902E1">
        <w:rPr>
          <w:rFonts w:cs="Times New Roman"/>
          <w:sz w:val="32"/>
          <w:szCs w:val="32"/>
          <w:lang w:val="ru-RU"/>
        </w:rPr>
        <w:t>: _______________________</w:t>
      </w:r>
    </w:p>
    <w:p w:rsidR="00DB7FA9" w:rsidRDefault="004E3466" w:rsidP="00DB7FA9">
      <w:pPr>
        <w:pStyle w:val="ae"/>
        <w:numPr>
          <w:ilvl w:val="0"/>
          <w:numId w:val="11"/>
        </w:numPr>
        <w:spacing w:after="0"/>
        <w:ind w:left="0" w:firstLine="426"/>
        <w:jc w:val="both"/>
        <w:rPr>
          <w:rFonts w:cs="Times New Roman"/>
          <w:sz w:val="32"/>
          <w:szCs w:val="32"/>
          <w:lang w:val="ru-RU"/>
        </w:rPr>
      </w:pPr>
      <w:proofErr w:type="spellStart"/>
      <w:r w:rsidRPr="006902E1">
        <w:rPr>
          <w:rFonts w:cs="Times New Roman"/>
          <w:sz w:val="32"/>
          <w:szCs w:val="32"/>
          <w:lang w:val="ru-RU"/>
        </w:rPr>
        <w:t>Жауапты</w:t>
      </w:r>
      <w:proofErr w:type="spellEnd"/>
      <w:r w:rsidRPr="006902E1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6902E1">
        <w:rPr>
          <w:rFonts w:cs="Times New Roman"/>
          <w:sz w:val="32"/>
          <w:szCs w:val="32"/>
          <w:lang w:val="ru-RU"/>
        </w:rPr>
        <w:t>тұлғаның</w:t>
      </w:r>
      <w:proofErr w:type="spellEnd"/>
      <w:r w:rsidRPr="006902E1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6902E1">
        <w:rPr>
          <w:rFonts w:cs="Times New Roman"/>
          <w:sz w:val="32"/>
          <w:szCs w:val="32"/>
          <w:lang w:val="ru-RU"/>
        </w:rPr>
        <w:t>қолы</w:t>
      </w:r>
      <w:proofErr w:type="spellEnd"/>
      <w:r w:rsidRPr="006902E1">
        <w:rPr>
          <w:rFonts w:cs="Times New Roman"/>
          <w:sz w:val="32"/>
          <w:szCs w:val="32"/>
          <w:lang w:val="ru-RU"/>
        </w:rPr>
        <w:t>: __</w:t>
      </w:r>
      <w:r w:rsidR="00DB7FA9">
        <w:rPr>
          <w:rFonts w:cs="Times New Roman"/>
          <w:sz w:val="32"/>
          <w:szCs w:val="32"/>
          <w:lang w:val="ru-RU"/>
        </w:rPr>
        <w:t>__________________</w:t>
      </w:r>
    </w:p>
    <w:p w:rsidR="00DB7FA9" w:rsidRDefault="00DB7FA9" w:rsidP="00DB7FA9">
      <w:pPr>
        <w:pStyle w:val="ae"/>
        <w:spacing w:after="0"/>
        <w:ind w:left="426"/>
        <w:jc w:val="both"/>
        <w:rPr>
          <w:rFonts w:cs="Times New Roman"/>
          <w:sz w:val="32"/>
          <w:szCs w:val="32"/>
          <w:lang w:val="ru-RU"/>
        </w:rPr>
      </w:pPr>
    </w:p>
    <w:p w:rsidR="006902E1" w:rsidRDefault="004E3466" w:rsidP="00DB7FA9">
      <w:pPr>
        <w:pStyle w:val="ae"/>
        <w:spacing w:after="0"/>
        <w:ind w:left="0"/>
        <w:jc w:val="both"/>
        <w:rPr>
          <w:rFonts w:cs="Times New Roman"/>
          <w:sz w:val="32"/>
          <w:szCs w:val="32"/>
          <w:lang w:val="ru-RU"/>
        </w:rPr>
      </w:pPr>
      <w:proofErr w:type="spellStart"/>
      <w:proofErr w:type="gramStart"/>
      <w:r w:rsidRPr="006902E1">
        <w:rPr>
          <w:rFonts w:cs="Times New Roman"/>
          <w:sz w:val="32"/>
          <w:szCs w:val="32"/>
          <w:lang w:val="ru-RU"/>
        </w:rPr>
        <w:t>Ескерту</w:t>
      </w:r>
      <w:proofErr w:type="spellEnd"/>
      <w:r w:rsidRPr="006902E1">
        <w:rPr>
          <w:rFonts w:cs="Times New Roman"/>
          <w:sz w:val="32"/>
          <w:szCs w:val="32"/>
          <w:lang w:val="ru-RU"/>
        </w:rPr>
        <w:t>:</w:t>
      </w:r>
      <w:r w:rsidRPr="006902E1">
        <w:rPr>
          <w:rFonts w:cs="Times New Roman"/>
          <w:sz w:val="32"/>
          <w:szCs w:val="32"/>
          <w:lang w:val="ru-RU"/>
        </w:rPr>
        <w:br/>
      </w:r>
      <w:proofErr w:type="spellStart"/>
      <w:r w:rsidRPr="006902E1">
        <w:rPr>
          <w:rFonts w:cs="Times New Roman"/>
          <w:sz w:val="32"/>
          <w:szCs w:val="32"/>
          <w:lang w:val="ru-RU"/>
        </w:rPr>
        <w:t>Өтінім</w:t>
      </w:r>
      <w:proofErr w:type="spellEnd"/>
      <w:proofErr w:type="gramEnd"/>
      <w:r w:rsidRPr="006902E1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6902E1">
        <w:rPr>
          <w:rFonts w:cs="Times New Roman"/>
          <w:sz w:val="32"/>
          <w:szCs w:val="32"/>
          <w:lang w:val="ru-RU"/>
        </w:rPr>
        <w:t>байқауды</w:t>
      </w:r>
      <w:proofErr w:type="spellEnd"/>
      <w:r w:rsidRPr="006902E1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6902E1">
        <w:rPr>
          <w:rFonts w:cs="Times New Roman"/>
          <w:sz w:val="32"/>
          <w:szCs w:val="32"/>
          <w:lang w:val="ru-RU"/>
        </w:rPr>
        <w:t>ұйы</w:t>
      </w:r>
      <w:r w:rsidR="006902E1">
        <w:rPr>
          <w:rFonts w:cs="Times New Roman"/>
          <w:sz w:val="32"/>
          <w:szCs w:val="32"/>
          <w:lang w:val="ru-RU"/>
        </w:rPr>
        <w:t>мдастыру</w:t>
      </w:r>
      <w:proofErr w:type="spellEnd"/>
      <w:r w:rsidR="006902E1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="006902E1">
        <w:rPr>
          <w:rFonts w:cs="Times New Roman"/>
          <w:sz w:val="32"/>
          <w:szCs w:val="32"/>
          <w:lang w:val="ru-RU"/>
        </w:rPr>
        <w:t>комитетіне</w:t>
      </w:r>
      <w:proofErr w:type="spellEnd"/>
      <w:r w:rsidR="006902E1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="006902E1">
        <w:rPr>
          <w:rFonts w:cs="Times New Roman"/>
          <w:sz w:val="32"/>
          <w:szCs w:val="32"/>
          <w:lang w:val="ru-RU"/>
        </w:rPr>
        <w:t>тапсырылады</w:t>
      </w:r>
      <w:proofErr w:type="spellEnd"/>
      <w:r w:rsidR="006902E1">
        <w:rPr>
          <w:rFonts w:cs="Times New Roman"/>
          <w:sz w:val="32"/>
          <w:szCs w:val="32"/>
          <w:lang w:val="ru-RU"/>
        </w:rPr>
        <w:t xml:space="preserve"> (Бас </w:t>
      </w:r>
      <w:proofErr w:type="spellStart"/>
      <w:r w:rsidR="006902E1">
        <w:rPr>
          <w:rFonts w:cs="Times New Roman"/>
          <w:sz w:val="32"/>
          <w:szCs w:val="32"/>
          <w:lang w:val="ru-RU"/>
        </w:rPr>
        <w:t>ғимарат</w:t>
      </w:r>
      <w:proofErr w:type="spellEnd"/>
      <w:r w:rsidR="006902E1">
        <w:rPr>
          <w:rFonts w:cs="Times New Roman"/>
          <w:sz w:val="32"/>
          <w:szCs w:val="32"/>
          <w:lang w:val="ru-RU"/>
        </w:rPr>
        <w:t>, 330-кабинет).</w:t>
      </w:r>
    </w:p>
    <w:p w:rsidR="006902E1" w:rsidRDefault="004E3466" w:rsidP="00DB7FA9">
      <w:pPr>
        <w:pStyle w:val="ae"/>
        <w:spacing w:after="0"/>
        <w:ind w:left="0"/>
        <w:jc w:val="both"/>
        <w:rPr>
          <w:rFonts w:cs="Times New Roman"/>
          <w:sz w:val="32"/>
          <w:szCs w:val="32"/>
          <w:lang w:val="ru-RU"/>
        </w:rPr>
      </w:pPr>
      <w:proofErr w:type="spellStart"/>
      <w:r w:rsidRPr="006902E1">
        <w:rPr>
          <w:rFonts w:cs="Times New Roman"/>
          <w:sz w:val="32"/>
          <w:szCs w:val="32"/>
          <w:lang w:val="ru-RU"/>
        </w:rPr>
        <w:t>Байланыс</w:t>
      </w:r>
      <w:proofErr w:type="spellEnd"/>
      <w:r w:rsidRPr="006902E1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Pr="006902E1">
        <w:rPr>
          <w:rFonts w:cs="Times New Roman"/>
          <w:sz w:val="32"/>
          <w:szCs w:val="32"/>
          <w:lang w:val="ru-RU"/>
        </w:rPr>
        <w:t>тұлғасы</w:t>
      </w:r>
      <w:proofErr w:type="spellEnd"/>
      <w:r w:rsidR="006902E1">
        <w:rPr>
          <w:rFonts w:cs="Times New Roman"/>
          <w:sz w:val="32"/>
          <w:szCs w:val="32"/>
          <w:lang w:val="ru-RU"/>
        </w:rPr>
        <w:t xml:space="preserve">: </w:t>
      </w:r>
      <w:proofErr w:type="spellStart"/>
      <w:r w:rsidR="006902E1">
        <w:rPr>
          <w:rFonts w:cs="Times New Roman"/>
          <w:sz w:val="32"/>
          <w:szCs w:val="32"/>
          <w:lang w:val="ru-RU"/>
        </w:rPr>
        <w:t>Байдалинова</w:t>
      </w:r>
      <w:proofErr w:type="spellEnd"/>
      <w:r w:rsidR="006902E1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="006902E1">
        <w:rPr>
          <w:rFonts w:cs="Times New Roman"/>
          <w:sz w:val="32"/>
          <w:szCs w:val="32"/>
          <w:lang w:val="ru-RU"/>
        </w:rPr>
        <w:t>Бибенур</w:t>
      </w:r>
      <w:proofErr w:type="spellEnd"/>
      <w:r w:rsidR="006902E1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="006902E1">
        <w:rPr>
          <w:rFonts w:cs="Times New Roman"/>
          <w:sz w:val="32"/>
          <w:szCs w:val="32"/>
          <w:lang w:val="ru-RU"/>
        </w:rPr>
        <w:t>Аскаровна</w:t>
      </w:r>
      <w:proofErr w:type="spellEnd"/>
    </w:p>
    <w:p w:rsidR="006902E1" w:rsidRDefault="004E3466" w:rsidP="00DB7FA9">
      <w:pPr>
        <w:pStyle w:val="ae"/>
        <w:spacing w:after="0"/>
        <w:ind w:left="0"/>
        <w:jc w:val="both"/>
        <w:rPr>
          <w:rFonts w:cs="Times New Roman"/>
          <w:sz w:val="32"/>
          <w:szCs w:val="32"/>
          <w:lang w:val="ru-RU"/>
        </w:rPr>
      </w:pPr>
      <w:r w:rsidRPr="006902E1">
        <w:rPr>
          <w:rFonts w:cs="Times New Roman"/>
          <w:sz w:val="32"/>
          <w:szCs w:val="32"/>
          <w:lang w:val="ru-RU"/>
        </w:rPr>
        <w:t xml:space="preserve">Телефон: </w:t>
      </w:r>
      <w:proofErr w:type="spellStart"/>
      <w:r w:rsidRPr="006902E1">
        <w:rPr>
          <w:rFonts w:cs="Times New Roman"/>
          <w:sz w:val="32"/>
          <w:szCs w:val="32"/>
          <w:lang w:val="ru-RU"/>
        </w:rPr>
        <w:t>ішкі</w:t>
      </w:r>
      <w:proofErr w:type="spellEnd"/>
      <w:r w:rsidRPr="006902E1">
        <w:rPr>
          <w:rFonts w:cs="Times New Roman"/>
          <w:sz w:val="32"/>
          <w:szCs w:val="32"/>
          <w:lang w:val="ru-RU"/>
        </w:rPr>
        <w:t xml:space="preserve"> 336</w:t>
      </w:r>
      <w:r w:rsidR="006902E1">
        <w:rPr>
          <w:rFonts w:cs="Times New Roman"/>
          <w:sz w:val="32"/>
          <w:szCs w:val="32"/>
          <w:lang w:val="ru-RU"/>
        </w:rPr>
        <w:t xml:space="preserve">. </w:t>
      </w:r>
    </w:p>
    <w:sectPr w:rsidR="006902E1" w:rsidSect="004E3466">
      <w:pgSz w:w="12240" w:h="15840"/>
      <w:pgMar w:top="993" w:right="1800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D303CD"/>
    <w:multiLevelType w:val="hybridMultilevel"/>
    <w:tmpl w:val="EA3EC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A5658"/>
    <w:multiLevelType w:val="hybridMultilevel"/>
    <w:tmpl w:val="F8DCCBE8"/>
    <w:lvl w:ilvl="0" w:tplc="76BECDA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948F9"/>
    <w:rsid w:val="0015074B"/>
    <w:rsid w:val="0029639D"/>
    <w:rsid w:val="002E09FB"/>
    <w:rsid w:val="00326F90"/>
    <w:rsid w:val="004E3466"/>
    <w:rsid w:val="006902E1"/>
    <w:rsid w:val="007D76CD"/>
    <w:rsid w:val="00AA1D8D"/>
    <w:rsid w:val="00B47730"/>
    <w:rsid w:val="00CB0664"/>
    <w:rsid w:val="00DB7FA9"/>
    <w:rsid w:val="00F428D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F94DA907-2B24-4BAA-ADF6-2AA4C8F5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F42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F428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C8D339-A381-4144-BD60-26D45AD50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241324132061</cp:lastModifiedBy>
  <cp:revision>4</cp:revision>
  <cp:lastPrinted>2025-10-24T06:02:00Z</cp:lastPrinted>
  <dcterms:created xsi:type="dcterms:W3CDTF">2013-12-23T23:15:00Z</dcterms:created>
  <dcterms:modified xsi:type="dcterms:W3CDTF">2025-11-05T06:19:00Z</dcterms:modified>
  <cp:category/>
</cp:coreProperties>
</file>